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822" w:rsidRPr="008F5F13" w:rsidRDefault="00000000" w:rsidP="00D340B6">
      <w:pPr>
        <w:pStyle w:val="NoSpacing"/>
        <w:jc w:val="center"/>
        <w:rPr>
          <w:rFonts w:ascii="Times New Roman" w:hAnsi="Times New Roman" w:cs="Times New Roman"/>
          <w:color w:val="4F81BD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F13">
        <w:rPr>
          <w:rFonts w:ascii="Times New Roman" w:hAnsi="Times New Roman" w:cs="Times New Roman"/>
          <w:color w:val="4F81BD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AJAY K </w:t>
      </w:r>
      <w:r w:rsidR="00BD6D04" w:rsidRPr="008F5F13">
        <w:rPr>
          <w:rFonts w:ascii="Times New Roman" w:hAnsi="Times New Roman" w:cs="Times New Roman"/>
          <w:color w:val="4F81BD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</w:p>
    <w:p w:rsidR="000E0822" w:rsidRPr="008F5F13" w:rsidRDefault="00000000" w:rsidP="00BD6D04">
      <w:pPr>
        <w:jc w:val="center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Software Engineer / Web Developer</w:t>
      </w:r>
      <w:r w:rsidRPr="008F5F13">
        <w:rPr>
          <w:rFonts w:ascii="Times New Roman" w:hAnsi="Times New Roman" w:cs="Times New Roman"/>
        </w:rPr>
        <w:br/>
        <w:t>Canberra, Australia</w:t>
      </w:r>
    </w:p>
    <w:p w:rsidR="000E0822" w:rsidRPr="008F5F13" w:rsidRDefault="00000000" w:rsidP="00C66A8E">
      <w:pPr>
        <w:jc w:val="right"/>
        <w:rPr>
          <w:rFonts w:ascii="Times New Roman" w:hAnsi="Times New Roman" w:cs="Times New Roman"/>
        </w:rPr>
      </w:pPr>
      <w:r w:rsidRPr="008F5F13">
        <w:rPr>
          <w:rFonts w:ascii="Apple Color Emoji" w:hAnsi="Apple Color Emoji" w:cs="Apple Color Emoji"/>
        </w:rPr>
        <w:t>📞</w:t>
      </w:r>
      <w:r w:rsidRPr="008F5F13">
        <w:rPr>
          <w:rFonts w:ascii="Times New Roman" w:hAnsi="Times New Roman" w:cs="Times New Roman"/>
        </w:rPr>
        <w:t xml:space="preserve"> 0452 267 736 | </w:t>
      </w:r>
      <w:r w:rsidR="00C66A8E" w:rsidRPr="008F5F13">
        <w:rPr>
          <w:rFonts w:ascii="Times New Roman" w:hAnsi="Times New Roman" w:cs="Times New Roman"/>
        </w:rPr>
        <w:br/>
      </w:r>
      <w:r w:rsidRPr="008F5F13">
        <w:rPr>
          <w:rFonts w:ascii="Apple Color Emoji" w:hAnsi="Apple Color Emoji" w:cs="Apple Color Emoji"/>
        </w:rPr>
        <w:t>✉️</w:t>
      </w:r>
      <w:r w:rsidRPr="008F5F13">
        <w:rPr>
          <w:rFonts w:ascii="Times New Roman" w:hAnsi="Times New Roman" w:cs="Times New Roman"/>
        </w:rPr>
        <w:t xml:space="preserve"> ajaykc90@gmail.com | </w:t>
      </w:r>
      <w:r w:rsidR="00C66A8E" w:rsidRPr="008F5F13">
        <w:rPr>
          <w:rFonts w:ascii="Times New Roman" w:hAnsi="Times New Roman" w:cs="Times New Roman"/>
        </w:rPr>
        <w:br/>
      </w:r>
      <w:r w:rsidRPr="008F5F13">
        <w:rPr>
          <w:rFonts w:ascii="Apple Color Emoji" w:hAnsi="Apple Color Emoji" w:cs="Apple Color Emoji"/>
        </w:rPr>
        <w:t>🔗</w:t>
      </w:r>
      <w:r w:rsidRPr="008F5F13">
        <w:rPr>
          <w:rFonts w:ascii="Times New Roman" w:hAnsi="Times New Roman" w:cs="Times New Roman"/>
        </w:rPr>
        <w:t xml:space="preserve"> linkedin.com/in/ajay-kc-71b524113 | </w:t>
      </w:r>
      <w:r w:rsidR="00C66A8E" w:rsidRPr="008F5F13">
        <w:rPr>
          <w:rFonts w:ascii="Times New Roman" w:hAnsi="Times New Roman" w:cs="Times New Roman"/>
        </w:rPr>
        <w:br/>
      </w:r>
      <w:r w:rsidRPr="008F5F13">
        <w:rPr>
          <w:rFonts w:ascii="Apple Color Emoji" w:hAnsi="Apple Color Emoji" w:cs="Apple Color Emoji"/>
        </w:rPr>
        <w:t>🌐</w:t>
      </w:r>
      <w:r w:rsidRPr="008F5F13">
        <w:rPr>
          <w:rFonts w:ascii="Times New Roman" w:hAnsi="Times New Roman" w:cs="Times New Roman"/>
        </w:rPr>
        <w:t xml:space="preserve"> ajaykc.com</w:t>
      </w:r>
    </w:p>
    <w:p w:rsidR="000E0822" w:rsidRPr="008F5F13" w:rsidRDefault="00000000">
      <w:pPr>
        <w:pStyle w:val="Heading2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Professional Summary</w:t>
      </w:r>
      <w:r w:rsidR="00BD6D04" w:rsidRPr="008F5F13">
        <w:rPr>
          <w:rFonts w:ascii="Times New Roman" w:hAnsi="Times New Roman" w:cs="Times New Roman"/>
        </w:rPr>
        <w:t xml:space="preserve"> </w:t>
      </w:r>
    </w:p>
    <w:p w:rsidR="00D262A2" w:rsidRPr="008F5F13" w:rsidRDefault="00686D2F" w:rsidP="00583F6E">
      <w:pPr>
        <w:pStyle w:val="NormalWeb"/>
        <w:spacing w:before="120" w:beforeAutospacing="0" w:after="0" w:afterAutospacing="0"/>
      </w:pPr>
      <w:r w:rsidRPr="00686D2F">
        <w:t>Software Engineer with 5+ years of experience delivering secure, scalable, and accessible web solutions across Australian Government (GovCMS) and enterprise platforms.</w:t>
      </w:r>
      <w:r>
        <w:t xml:space="preserve"> </w:t>
      </w:r>
      <w:r w:rsidR="00D262A2" w:rsidRPr="008F5F13">
        <w:t xml:space="preserve">Proven expertise in </w:t>
      </w:r>
      <w:r w:rsidR="00D262A2" w:rsidRPr="008F5F13">
        <w:rPr>
          <w:rStyle w:val="Strong"/>
        </w:rPr>
        <w:t>Drupal 9/10/11 development (including GovCMS and custom implementations)</w:t>
      </w:r>
      <w:r w:rsidR="00D262A2" w:rsidRPr="008F5F13">
        <w:t>, with strong full-stack capability across the entire development lifecycle: design, development, testing, deployment, and support.</w:t>
      </w:r>
      <w:r w:rsidR="00583F6E" w:rsidRPr="008F5F13">
        <w:t xml:space="preserve"> </w:t>
      </w:r>
      <w:r w:rsidR="00D262A2" w:rsidRPr="008F5F13">
        <w:t>Experienced in collaborating with stakeholders to translate business requirements into technical solutions, with a strong focus on accessibility (WCAG 2.1 AA), performance, and user experience</w:t>
      </w:r>
      <w:r w:rsidR="00A321B2" w:rsidRPr="008F5F13">
        <w:t>.</w:t>
      </w:r>
    </w:p>
    <w:p w:rsidR="000E0822" w:rsidRPr="008F5F13" w:rsidRDefault="00000000" w:rsidP="00D262A2">
      <w:pPr>
        <w:pStyle w:val="Heading2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Technical Skills</w:t>
      </w:r>
    </w:p>
    <w:p w:rsidR="00D262A2" w:rsidRPr="008F5F13" w:rsidRDefault="00D262A2" w:rsidP="008C5D1B">
      <w:pPr>
        <w:pStyle w:val="NormalWeb"/>
        <w:spacing w:before="120" w:beforeAutospacing="0" w:after="0" w:afterAutospacing="0"/>
      </w:pPr>
      <w:r w:rsidRPr="008F5F13">
        <w:rPr>
          <w:rStyle w:val="Strong"/>
        </w:rPr>
        <w:t>Languages &amp; Frameworks:</w:t>
      </w:r>
      <w:r w:rsidRPr="008F5F13">
        <w:br/>
        <w:t>PHP (Drupal), JavaScript (ES6+), TypeScript (familiar), HTML5, CSS3, Sass</w:t>
      </w:r>
    </w:p>
    <w:p w:rsidR="00D262A2" w:rsidRPr="008F5F13" w:rsidRDefault="00D262A2" w:rsidP="00583F6E">
      <w:pPr>
        <w:pStyle w:val="NormalWeb"/>
        <w:spacing w:before="120" w:beforeAutospacing="0" w:after="0" w:afterAutospacing="0"/>
      </w:pPr>
      <w:r w:rsidRPr="008F5F13">
        <w:rPr>
          <w:rStyle w:val="Strong"/>
        </w:rPr>
        <w:t>CMS &amp; Platforms:</w:t>
      </w:r>
      <w:r w:rsidRPr="008F5F13">
        <w:br/>
        <w:t>Drupal 9/10/11 (GovCMS and custom implementations), WordPress, Squiz Matrix, HubSpot CMS</w:t>
      </w:r>
    </w:p>
    <w:p w:rsidR="00D262A2" w:rsidRPr="008F5F13" w:rsidRDefault="00D262A2" w:rsidP="00583F6E">
      <w:pPr>
        <w:pStyle w:val="NormalWeb"/>
        <w:spacing w:before="120" w:beforeAutospacing="0" w:after="0" w:afterAutospacing="0"/>
      </w:pPr>
      <w:r w:rsidRPr="008F5F13">
        <w:rPr>
          <w:rStyle w:val="Strong"/>
        </w:rPr>
        <w:t>Frontend:</w:t>
      </w:r>
      <w:r w:rsidRPr="008F5F13">
        <w:br/>
        <w:t>React.js (primary)</w:t>
      </w:r>
      <w:r w:rsidR="008805ED">
        <w:t>, A</w:t>
      </w:r>
      <w:r w:rsidRPr="008F5F13">
        <w:t>ccessibility (WCAG 2.1 AA),</w:t>
      </w:r>
      <w:r w:rsidR="00583F6E" w:rsidRPr="008F5F13">
        <w:t xml:space="preserve"> </w:t>
      </w:r>
      <w:r w:rsidRPr="008F5F13">
        <w:t>Working knowledge of Vue.js</w:t>
      </w:r>
      <w:r w:rsidR="00583F6E" w:rsidRPr="008F5F13">
        <w:t>.</w:t>
      </w:r>
    </w:p>
    <w:p w:rsidR="00D262A2" w:rsidRPr="008F5F13" w:rsidRDefault="00D262A2" w:rsidP="00583F6E">
      <w:pPr>
        <w:pStyle w:val="NormalWeb"/>
        <w:spacing w:before="120" w:beforeAutospacing="0" w:after="120" w:afterAutospacing="0"/>
      </w:pPr>
      <w:r w:rsidRPr="008F5F13">
        <w:rPr>
          <w:rStyle w:val="Strong"/>
        </w:rPr>
        <w:t>Backend &amp; Databases:</w:t>
      </w:r>
      <w:r w:rsidRPr="008F5F13">
        <w:br/>
        <w:t>Node.js, REST APIs, SQL (MySQL)</w:t>
      </w:r>
    </w:p>
    <w:p w:rsidR="00D262A2" w:rsidRPr="008F5F13" w:rsidRDefault="00D262A2" w:rsidP="00583F6E">
      <w:pPr>
        <w:pStyle w:val="NormalWeb"/>
        <w:spacing w:before="120" w:beforeAutospacing="0"/>
      </w:pPr>
      <w:r w:rsidRPr="008F5F13">
        <w:rPr>
          <w:rStyle w:val="Strong"/>
        </w:rPr>
        <w:t>DevOps &amp; Tools:</w:t>
      </w:r>
      <w:r w:rsidRPr="008F5F13">
        <w:br/>
        <w:t>Git, GitLab CI/CD, Docker (exposure), Agile/Scrum</w:t>
      </w:r>
    </w:p>
    <w:p w:rsidR="000E0822" w:rsidRPr="008F5F13" w:rsidRDefault="00000000" w:rsidP="008C5D1B">
      <w:pPr>
        <w:pStyle w:val="Heading2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Professional Experience</w:t>
      </w:r>
    </w:p>
    <w:p w:rsidR="000E0822" w:rsidRPr="008F5F13" w:rsidRDefault="00000000">
      <w:pPr>
        <w:pStyle w:val="Heading3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Digital Engineer – Cre8ive, Canberra</w:t>
      </w:r>
    </w:p>
    <w:p w:rsidR="00D262A2" w:rsidRPr="008F5F13" w:rsidRDefault="00000000" w:rsidP="00D262A2">
      <w:pPr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Nov 2021 – Present</w:t>
      </w:r>
    </w:p>
    <w:p w:rsidR="00686D2F" w:rsidRDefault="00686D2F" w:rsidP="008C5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86D2F">
        <w:rPr>
          <w:rFonts w:ascii="Times New Roman" w:hAnsi="Times New Roman" w:cs="Times New Roman"/>
        </w:rPr>
        <w:t>Delivered and maintained 10+ Drupal 9/10 websites supporting thousands of users across government and enterprise platforms.</w:t>
      </w:r>
    </w:p>
    <w:p w:rsidR="00D262A2" w:rsidRPr="008F5F13" w:rsidRDefault="00D262A2" w:rsidP="008C5D1B">
      <w:pPr>
        <w:spacing w:after="0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- Contributed across the </w:t>
      </w:r>
      <w:r w:rsidRPr="008F5F13">
        <w:rPr>
          <w:rStyle w:val="Strong"/>
          <w:rFonts w:ascii="Times New Roman" w:hAnsi="Times New Roman" w:cs="Times New Roman"/>
        </w:rPr>
        <w:t>full development lifecycle</w:t>
      </w:r>
      <w:r w:rsidRPr="008F5F13">
        <w:rPr>
          <w:rFonts w:ascii="Times New Roman" w:hAnsi="Times New Roman" w:cs="Times New Roman"/>
        </w:rPr>
        <w:t xml:space="preserve">, including design, development, testing, deployment, and support. </w:t>
      </w:r>
    </w:p>
    <w:p w:rsidR="00D262A2" w:rsidRPr="008F5F13" w:rsidRDefault="00D262A2" w:rsidP="008C5D1B">
      <w:pPr>
        <w:spacing w:after="0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- Developed Drupal solutions including </w:t>
      </w:r>
      <w:r w:rsidRPr="008F5F13">
        <w:rPr>
          <w:rStyle w:val="Strong"/>
          <w:rFonts w:ascii="Times New Roman" w:hAnsi="Times New Roman" w:cs="Times New Roman"/>
        </w:rPr>
        <w:t xml:space="preserve">theming, configuration, and module </w:t>
      </w:r>
      <w:r w:rsidR="00686D2F" w:rsidRPr="008F5F13">
        <w:rPr>
          <w:rStyle w:val="Strong"/>
          <w:rFonts w:ascii="Times New Roman" w:hAnsi="Times New Roman" w:cs="Times New Roman"/>
        </w:rPr>
        <w:t>customization</w:t>
      </w:r>
      <w:r w:rsidRPr="008F5F13">
        <w:rPr>
          <w:rStyle w:val="Strong"/>
          <w:rFonts w:ascii="Times New Roman" w:hAnsi="Times New Roman" w:cs="Times New Roman"/>
        </w:rPr>
        <w:t xml:space="preserve"> using PHP</w:t>
      </w:r>
      <w:r w:rsidRPr="008F5F13">
        <w:rPr>
          <w:rFonts w:ascii="Times New Roman" w:hAnsi="Times New Roman" w:cs="Times New Roman"/>
        </w:rPr>
        <w:t xml:space="preserve">. </w:t>
      </w:r>
    </w:p>
    <w:p w:rsidR="00D262A2" w:rsidRPr="008F5F13" w:rsidRDefault="00D262A2" w:rsidP="008C5D1B">
      <w:pPr>
        <w:spacing w:after="0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lastRenderedPageBreak/>
        <w:t xml:space="preserve">- Ensured compliance with </w:t>
      </w:r>
      <w:r w:rsidRPr="008F5F13">
        <w:rPr>
          <w:rStyle w:val="Strong"/>
          <w:rFonts w:ascii="Times New Roman" w:hAnsi="Times New Roman" w:cs="Times New Roman"/>
        </w:rPr>
        <w:t>WCAG 2.1 AA accessibility standards</w:t>
      </w:r>
      <w:r w:rsidRPr="008F5F13">
        <w:rPr>
          <w:rFonts w:ascii="Times New Roman" w:hAnsi="Times New Roman" w:cs="Times New Roman"/>
        </w:rPr>
        <w:t xml:space="preserve"> and Australian Government Digital Service Standards. </w:t>
      </w:r>
    </w:p>
    <w:p w:rsidR="00D262A2" w:rsidRPr="008F5F13" w:rsidRDefault="00D262A2" w:rsidP="008C5D1B">
      <w:pPr>
        <w:spacing w:after="0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- Participated in Agile ceremonies and worked within </w:t>
      </w:r>
      <w:r w:rsidRPr="008F5F13">
        <w:rPr>
          <w:rStyle w:val="Strong"/>
          <w:rFonts w:ascii="Times New Roman" w:hAnsi="Times New Roman" w:cs="Times New Roman"/>
        </w:rPr>
        <w:t>multi-disciplinary teams</w:t>
      </w:r>
      <w:r w:rsidRPr="008F5F13">
        <w:rPr>
          <w:rFonts w:ascii="Times New Roman" w:hAnsi="Times New Roman" w:cs="Times New Roman"/>
        </w:rPr>
        <w:t xml:space="preserve">. </w:t>
      </w:r>
    </w:p>
    <w:p w:rsidR="00D262A2" w:rsidRPr="008F5F13" w:rsidRDefault="00D262A2" w:rsidP="008C5D1B">
      <w:pPr>
        <w:spacing w:after="0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- Supported </w:t>
      </w:r>
      <w:r w:rsidRPr="008F5F13">
        <w:rPr>
          <w:rStyle w:val="Strong"/>
          <w:rFonts w:ascii="Times New Roman" w:hAnsi="Times New Roman" w:cs="Times New Roman"/>
        </w:rPr>
        <w:t>CI/CD pipelines and release processes</w:t>
      </w:r>
      <w:r w:rsidRPr="008F5F13">
        <w:rPr>
          <w:rFonts w:ascii="Times New Roman" w:hAnsi="Times New Roman" w:cs="Times New Roman"/>
        </w:rPr>
        <w:t xml:space="preserve">, identifying and resolving deployment issues. </w:t>
      </w:r>
    </w:p>
    <w:p w:rsidR="00D262A2" w:rsidRPr="008F5F13" w:rsidRDefault="00D262A2" w:rsidP="008C5D1B">
      <w:pPr>
        <w:spacing w:after="0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- Maintained </w:t>
      </w:r>
      <w:r w:rsidRPr="008F5F13">
        <w:rPr>
          <w:rStyle w:val="Strong"/>
          <w:rFonts w:ascii="Times New Roman" w:hAnsi="Times New Roman" w:cs="Times New Roman"/>
        </w:rPr>
        <w:t>Drupal core, modules, and dependencies</w:t>
      </w:r>
      <w:r w:rsidRPr="008F5F13">
        <w:rPr>
          <w:rFonts w:ascii="Times New Roman" w:hAnsi="Times New Roman" w:cs="Times New Roman"/>
        </w:rPr>
        <w:t xml:space="preserve">, ensuring platform stability and performance. </w:t>
      </w:r>
    </w:p>
    <w:p w:rsidR="00D262A2" w:rsidRPr="008F5F13" w:rsidRDefault="00D262A2" w:rsidP="008C5D1B">
      <w:pPr>
        <w:spacing w:after="0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- Provided </w:t>
      </w:r>
      <w:r w:rsidRPr="008F5F13">
        <w:rPr>
          <w:rStyle w:val="Strong"/>
          <w:rFonts w:ascii="Times New Roman" w:hAnsi="Times New Roman" w:cs="Times New Roman"/>
        </w:rPr>
        <w:t>ad-hoc support to Drupal administrators and content teams</w:t>
      </w:r>
      <w:r w:rsidRPr="008F5F13">
        <w:rPr>
          <w:rFonts w:ascii="Times New Roman" w:hAnsi="Times New Roman" w:cs="Times New Roman"/>
        </w:rPr>
        <w:t xml:space="preserve">, resolving multiple weekly support requests related to publishing, permissions, and system behaviour. </w:t>
      </w:r>
    </w:p>
    <w:p w:rsidR="00D262A2" w:rsidRPr="008F5F13" w:rsidRDefault="00D262A2" w:rsidP="008C5D1B">
      <w:pPr>
        <w:spacing w:after="0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- Contributed to improved support efficiency by identifying recurring issues and implementing fixes, reducing ongoing support overhead. </w:t>
      </w:r>
    </w:p>
    <w:p w:rsidR="00D262A2" w:rsidRPr="008F5F13" w:rsidRDefault="00D262A2" w:rsidP="008C5D1B">
      <w:pPr>
        <w:spacing w:after="0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- Integrated APIs and backend services using Node.js and SQL.</w:t>
      </w:r>
    </w:p>
    <w:p w:rsidR="00D262A2" w:rsidRPr="008F5F13" w:rsidRDefault="00D262A2" w:rsidP="008C5D1B">
      <w:pPr>
        <w:spacing w:after="0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- Contributed to </w:t>
      </w:r>
      <w:r w:rsidRPr="008F5F13">
        <w:rPr>
          <w:rStyle w:val="Strong"/>
          <w:rFonts w:ascii="Times New Roman" w:hAnsi="Times New Roman" w:cs="Times New Roman"/>
        </w:rPr>
        <w:t>documentation, knowledge sharing, and continuous improvement practices</w:t>
      </w:r>
      <w:r w:rsidRPr="008F5F13">
        <w:rPr>
          <w:rFonts w:ascii="Times New Roman" w:hAnsi="Times New Roman" w:cs="Times New Roman"/>
        </w:rPr>
        <w:t>.</w:t>
      </w:r>
    </w:p>
    <w:p w:rsidR="000E0822" w:rsidRPr="008F5F13" w:rsidRDefault="00000000">
      <w:pPr>
        <w:pStyle w:val="Heading3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Frontend Developer (Contract) – Introcept, Sydney</w:t>
      </w:r>
    </w:p>
    <w:p w:rsidR="000E0822" w:rsidRPr="008F5F13" w:rsidRDefault="00000000">
      <w:pPr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Oct 2020 – Nov 2021</w:t>
      </w:r>
    </w:p>
    <w:p w:rsidR="00686D2F" w:rsidRDefault="00686D2F" w:rsidP="00686D2F">
      <w:pPr>
        <w:spacing w:after="0"/>
      </w:pPr>
      <w:r w:rsidRPr="00686D2F">
        <w:t>- Developed and maintained a large-scale OSHC (Overseas Student Health Cover) platform used by international students.</w:t>
      </w:r>
    </w:p>
    <w:p w:rsidR="00686D2F" w:rsidRPr="00686D2F" w:rsidRDefault="00686D2F" w:rsidP="00686D2F">
      <w:pPr>
        <w:spacing w:after="0"/>
      </w:pPr>
      <w:r w:rsidRPr="00686D2F">
        <w:t>- Translated UI/UX designs into responsive, production-ready frontend interfaces using modern JavaScript.</w:t>
      </w:r>
    </w:p>
    <w:p w:rsidR="00686D2F" w:rsidRDefault="00686D2F" w:rsidP="00686D2F">
      <w:r w:rsidRPr="00686D2F">
        <w:t>- Contributed to feature development, testing, and ongoing platform enhancements.</w:t>
      </w:r>
    </w:p>
    <w:p w:rsidR="008F5F13" w:rsidRDefault="00865E3E" w:rsidP="008F5F13">
      <w:pPr>
        <w:pStyle w:val="Heading2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Government </w:t>
      </w:r>
      <w:r w:rsidR="008805ED">
        <w:rPr>
          <w:rFonts w:ascii="Times New Roman" w:hAnsi="Times New Roman" w:cs="Times New Roman"/>
        </w:rPr>
        <w:t>P</w:t>
      </w:r>
      <w:r w:rsidRPr="008F5F13">
        <w:rPr>
          <w:rFonts w:ascii="Times New Roman" w:hAnsi="Times New Roman" w:cs="Times New Roman"/>
        </w:rPr>
        <w:t>roject Experience</w:t>
      </w:r>
    </w:p>
    <w:p w:rsidR="00686D2F" w:rsidRPr="00686D2F" w:rsidRDefault="00686D2F" w:rsidP="00686D2F">
      <w:pPr>
        <w:rPr>
          <w:rFonts w:ascii="Times New Roman" w:hAnsi="Times New Roman" w:cs="Times New Roman"/>
        </w:rPr>
      </w:pPr>
      <w:r w:rsidRPr="00686D2F">
        <w:rPr>
          <w:rFonts w:ascii="Times New Roman" w:hAnsi="Times New Roman" w:cs="Times New Roman"/>
        </w:rPr>
        <w:t>Project Involvement:</w:t>
      </w:r>
      <w:r w:rsidRPr="00686D2F">
        <w:rPr>
          <w:rFonts w:ascii="Times New Roman" w:hAnsi="Times New Roman" w:cs="Times New Roman"/>
        </w:rPr>
        <w:br/>
        <w:t>Delivered end-to-end development for key GovCMS platforms including High Court of Australia, Play by the Rules, and NatHERS. Provided ongoing maintenance, enhancements, and support across additional Australian Government websites.</w:t>
      </w:r>
    </w:p>
    <w:p w:rsidR="008F5F13" w:rsidRPr="008F5F13" w:rsidRDefault="008F5F13" w:rsidP="008F5F13">
      <w:pPr>
        <w:pStyle w:val="Heading3"/>
        <w:rPr>
          <w:rFonts w:ascii="Times New Roman" w:hAnsi="Times New Roman" w:cs="Times New Roman"/>
        </w:rPr>
      </w:pPr>
      <w:r w:rsidRPr="008F5F13">
        <w:rPr>
          <w:rStyle w:val="Strong"/>
          <w:rFonts w:ascii="Times New Roman" w:hAnsi="Times New Roman" w:cs="Times New Roman"/>
          <w:b/>
          <w:bCs/>
        </w:rPr>
        <w:t>High Court of Australia (GovCMS – Drupal 9/10)</w:t>
      </w:r>
    </w:p>
    <w:p w:rsidR="008F5F13" w:rsidRPr="008F5F13" w:rsidRDefault="008F5F13" w:rsidP="008F5F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Delivered </w:t>
      </w:r>
      <w:r w:rsidRPr="008F5F13">
        <w:rPr>
          <w:rStyle w:val="Strong"/>
          <w:rFonts w:ascii="Times New Roman" w:hAnsi="Times New Roman" w:cs="Times New Roman"/>
        </w:rPr>
        <w:t>end-to-end development</w:t>
      </w:r>
      <w:r w:rsidRPr="008F5F13">
        <w:rPr>
          <w:rFonts w:ascii="Times New Roman" w:hAnsi="Times New Roman" w:cs="Times New Roman"/>
        </w:rPr>
        <w:t xml:space="preserve"> including build, testing, deployment, and post-release support for a high-profile Australian Government website. </w:t>
      </w:r>
    </w:p>
    <w:p w:rsidR="008F5F13" w:rsidRPr="008F5F13" w:rsidRDefault="008F5F13" w:rsidP="008F5F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Developed custom Drupal themes and reusable components aligned with Australian Government Design System standards. </w:t>
      </w:r>
    </w:p>
    <w:p w:rsidR="008F5F13" w:rsidRPr="008F5F13" w:rsidRDefault="008F5F13" w:rsidP="008F5F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Ensured compliance with </w:t>
      </w:r>
      <w:r w:rsidRPr="008F5F13">
        <w:rPr>
          <w:rStyle w:val="Strong"/>
          <w:rFonts w:ascii="Times New Roman" w:hAnsi="Times New Roman" w:cs="Times New Roman"/>
        </w:rPr>
        <w:t>WCAG 2.1 AA accessibility standards</w:t>
      </w:r>
      <w:r w:rsidRPr="008F5F13">
        <w:rPr>
          <w:rFonts w:ascii="Times New Roman" w:hAnsi="Times New Roman" w:cs="Times New Roman"/>
        </w:rPr>
        <w:t xml:space="preserve">. </w:t>
      </w:r>
    </w:p>
    <w:p w:rsidR="008F5F13" w:rsidRPr="008F5F13" w:rsidRDefault="008F5F13" w:rsidP="008F5F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Collaborated with cross-functional teams in an Agile environment to deliver secure and scalable solutions. </w:t>
      </w:r>
    </w:p>
    <w:p w:rsidR="008F5F13" w:rsidRPr="008F5F13" w:rsidRDefault="008F5F13" w:rsidP="008F5F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Supported CI/CD pipelines and release processes using GitLab. </w:t>
      </w:r>
    </w:p>
    <w:p w:rsidR="008F5F13" w:rsidRPr="008F5F13" w:rsidRDefault="007D0211" w:rsidP="008F5F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8F5F13" w:rsidRPr="008F5F13" w:rsidRDefault="008F5F13" w:rsidP="008F5F13">
      <w:pPr>
        <w:pStyle w:val="Heading3"/>
        <w:rPr>
          <w:rFonts w:ascii="Times New Roman" w:hAnsi="Times New Roman" w:cs="Times New Roman"/>
        </w:rPr>
      </w:pPr>
      <w:r w:rsidRPr="008F5F13">
        <w:rPr>
          <w:rStyle w:val="Strong"/>
          <w:rFonts w:ascii="Times New Roman" w:hAnsi="Times New Roman" w:cs="Times New Roman"/>
          <w:b/>
          <w:bCs/>
        </w:rPr>
        <w:t>Play by the Rules – Sport Integrity Australia (GovCMS)</w:t>
      </w:r>
    </w:p>
    <w:p w:rsidR="008F5F13" w:rsidRPr="008F5F13" w:rsidRDefault="008F5F13" w:rsidP="008F5F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Contributed to </w:t>
      </w:r>
      <w:r w:rsidRPr="008F5F13">
        <w:rPr>
          <w:rStyle w:val="Strong"/>
          <w:rFonts w:ascii="Times New Roman" w:hAnsi="Times New Roman" w:cs="Times New Roman"/>
        </w:rPr>
        <w:t>full website redevelopment</w:t>
      </w:r>
      <w:r w:rsidRPr="008F5F13">
        <w:rPr>
          <w:rFonts w:ascii="Times New Roman" w:hAnsi="Times New Roman" w:cs="Times New Roman"/>
        </w:rPr>
        <w:t xml:space="preserve">, working across design implementation, development, testing, deployment, and post-release support. </w:t>
      </w:r>
    </w:p>
    <w:p w:rsidR="008F5F13" w:rsidRPr="008F5F13" w:rsidRDefault="008F5F13" w:rsidP="008F5F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Implemented frontend solutions using Drupal, JavaScript (ES6+), and responsive design principles. </w:t>
      </w:r>
    </w:p>
    <w:p w:rsidR="008F5F13" w:rsidRPr="008F5F13" w:rsidRDefault="008F5F13" w:rsidP="008F5F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lastRenderedPageBreak/>
        <w:t xml:space="preserve">Managed and resolved </w:t>
      </w:r>
      <w:r w:rsidRPr="008F5F13">
        <w:rPr>
          <w:rStyle w:val="Strong"/>
          <w:rFonts w:ascii="Times New Roman" w:hAnsi="Times New Roman" w:cs="Times New Roman"/>
        </w:rPr>
        <w:t>10+ weekly support requests</w:t>
      </w:r>
      <w:r w:rsidRPr="008F5F13">
        <w:rPr>
          <w:rFonts w:ascii="Times New Roman" w:hAnsi="Times New Roman" w:cs="Times New Roman"/>
        </w:rPr>
        <w:t xml:space="preserve"> related to content, permissions, and system behavior. </w:t>
      </w:r>
    </w:p>
    <w:p w:rsidR="008F5F13" w:rsidRPr="008F5F13" w:rsidRDefault="008F5F13" w:rsidP="008F5F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Maintained Drupal core and modules to ensure performance, security, and stability. </w:t>
      </w:r>
    </w:p>
    <w:p w:rsidR="008F5F13" w:rsidRPr="008F5F13" w:rsidRDefault="008F5F13" w:rsidP="008F5F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Configured content models, views, and workflows for complex publishing needs. </w:t>
      </w:r>
    </w:p>
    <w:p w:rsidR="008F5F13" w:rsidRPr="008F5F13" w:rsidRDefault="007D0211" w:rsidP="008F5F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8F5F13" w:rsidRPr="008F5F13" w:rsidRDefault="008F5F13" w:rsidP="008F5F13">
      <w:pPr>
        <w:pStyle w:val="Heading3"/>
        <w:rPr>
          <w:rFonts w:ascii="Times New Roman" w:hAnsi="Times New Roman" w:cs="Times New Roman"/>
        </w:rPr>
      </w:pPr>
      <w:r w:rsidRPr="008F5F13">
        <w:rPr>
          <w:rStyle w:val="Strong"/>
          <w:rFonts w:ascii="Times New Roman" w:hAnsi="Times New Roman" w:cs="Times New Roman"/>
          <w:b/>
          <w:bCs/>
        </w:rPr>
        <w:t>National Home &amp; Energy Rating System (NatHERS) – GovCMS</w:t>
      </w:r>
    </w:p>
    <w:p w:rsidR="008F5F13" w:rsidRPr="008F5F13" w:rsidRDefault="008F5F13" w:rsidP="008F5F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Led </w:t>
      </w:r>
      <w:r w:rsidRPr="008F5F13">
        <w:rPr>
          <w:rStyle w:val="Strong"/>
          <w:rFonts w:ascii="Times New Roman" w:hAnsi="Times New Roman" w:cs="Times New Roman"/>
        </w:rPr>
        <w:t>end-to-end redevelopment</w:t>
      </w:r>
      <w:r w:rsidRPr="008F5F13">
        <w:rPr>
          <w:rFonts w:ascii="Times New Roman" w:hAnsi="Times New Roman" w:cs="Times New Roman"/>
        </w:rPr>
        <w:t xml:space="preserve"> of the platform, migrating to a new GovCMS environment. </w:t>
      </w:r>
    </w:p>
    <w:p w:rsidR="008F5F13" w:rsidRPr="008F5F13" w:rsidRDefault="008F5F13" w:rsidP="008F5F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Implemented advanced features including </w:t>
      </w:r>
      <w:r w:rsidRPr="008F5F13">
        <w:rPr>
          <w:rStyle w:val="Strong"/>
          <w:rFonts w:ascii="Times New Roman" w:hAnsi="Times New Roman" w:cs="Times New Roman"/>
        </w:rPr>
        <w:t>map integrations</w:t>
      </w:r>
      <w:r w:rsidRPr="008F5F13">
        <w:rPr>
          <w:rFonts w:ascii="Times New Roman" w:hAnsi="Times New Roman" w:cs="Times New Roman"/>
        </w:rPr>
        <w:t xml:space="preserve">, custom Drupal hooks, and Twig template customization. </w:t>
      </w:r>
    </w:p>
    <w:p w:rsidR="008F5F13" w:rsidRPr="008F5F13" w:rsidRDefault="008F5F13" w:rsidP="008F5F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Developed reusable components to enhance content presentation and user experience. </w:t>
      </w:r>
    </w:p>
    <w:p w:rsidR="008F5F13" w:rsidRPr="008F5F13" w:rsidRDefault="008F5F13" w:rsidP="008F5F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Ensured platform performance, accessibility, and scalability. </w:t>
      </w:r>
    </w:p>
    <w:p w:rsidR="008F5F13" w:rsidRPr="008F5F13" w:rsidRDefault="007D0211" w:rsidP="008F5F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8F5F13" w:rsidRPr="008F5F13" w:rsidRDefault="008F5F13" w:rsidP="008F5F13">
      <w:pPr>
        <w:pStyle w:val="Heading3"/>
        <w:rPr>
          <w:rFonts w:ascii="Times New Roman" w:hAnsi="Times New Roman" w:cs="Times New Roman"/>
        </w:rPr>
      </w:pPr>
      <w:r w:rsidRPr="008F5F13">
        <w:rPr>
          <w:rStyle w:val="Strong"/>
          <w:rFonts w:ascii="Times New Roman" w:hAnsi="Times New Roman" w:cs="Times New Roman"/>
          <w:b/>
          <w:bCs/>
        </w:rPr>
        <w:t>Aged Care Quality and Safety Commission (GovCMS)</w:t>
      </w:r>
    </w:p>
    <w:p w:rsidR="008F5F13" w:rsidRPr="008F5F13" w:rsidRDefault="008F5F13" w:rsidP="008F5F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Provided </w:t>
      </w:r>
      <w:r w:rsidRPr="008F5F13">
        <w:rPr>
          <w:rStyle w:val="Strong"/>
          <w:rFonts w:ascii="Times New Roman" w:hAnsi="Times New Roman" w:cs="Times New Roman"/>
        </w:rPr>
        <w:t>ongoing maintenance and enhancement support</w:t>
      </w:r>
      <w:r w:rsidRPr="008F5F13">
        <w:rPr>
          <w:rFonts w:ascii="Times New Roman" w:hAnsi="Times New Roman" w:cs="Times New Roman"/>
        </w:rPr>
        <w:t xml:space="preserve"> for a large-scale, content-driven government website. </w:t>
      </w:r>
    </w:p>
    <w:p w:rsidR="008F5F13" w:rsidRPr="008F5F13" w:rsidRDefault="008F5F13" w:rsidP="008F5F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Configured content models, views, and workflows to support complex publishing requirements. </w:t>
      </w:r>
    </w:p>
    <w:p w:rsidR="008F5F13" w:rsidRPr="008F5F13" w:rsidRDefault="008F5F13" w:rsidP="008F5F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Ensured compliance with accessibility and Australian Government standards. </w:t>
      </w:r>
    </w:p>
    <w:p w:rsidR="008F5F13" w:rsidRPr="008F5F13" w:rsidRDefault="008F5F13" w:rsidP="008F5F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Collaborated with content teams to resolve publishing issues and improve workflows. </w:t>
      </w:r>
    </w:p>
    <w:p w:rsidR="008F5F13" w:rsidRPr="008F5F13" w:rsidRDefault="007D0211" w:rsidP="008F5F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8F5F13" w:rsidRPr="008F5F13" w:rsidRDefault="008F5F13" w:rsidP="008F5F13">
      <w:pPr>
        <w:pStyle w:val="Heading3"/>
        <w:rPr>
          <w:rFonts w:ascii="Times New Roman" w:hAnsi="Times New Roman" w:cs="Times New Roman"/>
        </w:rPr>
      </w:pPr>
      <w:r w:rsidRPr="008F5F13">
        <w:rPr>
          <w:rStyle w:val="Strong"/>
          <w:rFonts w:ascii="Times New Roman" w:hAnsi="Times New Roman" w:cs="Times New Roman"/>
          <w:b/>
          <w:bCs/>
        </w:rPr>
        <w:t>AusConnect &amp; Pacific Australia Labour Mobility (PALM) Scheme (GovCMS)</w:t>
      </w:r>
    </w:p>
    <w:p w:rsidR="008F5F13" w:rsidRPr="008F5F13" w:rsidRDefault="008F5F13" w:rsidP="008F5F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Delivered </w:t>
      </w:r>
      <w:r w:rsidRPr="008F5F13">
        <w:rPr>
          <w:rStyle w:val="Strong"/>
          <w:rFonts w:ascii="Times New Roman" w:hAnsi="Times New Roman" w:cs="Times New Roman"/>
        </w:rPr>
        <w:t>maintenance, support, and incremental feature enhancements</w:t>
      </w:r>
      <w:r w:rsidRPr="008F5F13">
        <w:rPr>
          <w:rFonts w:ascii="Times New Roman" w:hAnsi="Times New Roman" w:cs="Times New Roman"/>
        </w:rPr>
        <w:t xml:space="preserve"> across multiple government program websites. </w:t>
      </w:r>
    </w:p>
    <w:p w:rsidR="008F5F13" w:rsidRPr="008F5F13" w:rsidRDefault="008F5F13" w:rsidP="008F5F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Implemented UI components and improved content structures for better usability and navigation. </w:t>
      </w:r>
    </w:p>
    <w:p w:rsidR="008F5F13" w:rsidRPr="008F5F13" w:rsidRDefault="008F5F13" w:rsidP="008F5F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Ensured consistent accessibility compliance across platforms. </w:t>
      </w:r>
    </w:p>
    <w:p w:rsidR="008F5F13" w:rsidRPr="008F5F13" w:rsidRDefault="008F5F13" w:rsidP="008F5F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Resolved bugs and supported ongoing platform updates. </w:t>
      </w:r>
    </w:p>
    <w:p w:rsidR="008F5F13" w:rsidRPr="008F5F13" w:rsidRDefault="007D0211" w:rsidP="008F5F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8F5F13" w:rsidRPr="008F5F13" w:rsidRDefault="008F5F13" w:rsidP="008F5F13">
      <w:pPr>
        <w:pStyle w:val="Heading3"/>
        <w:rPr>
          <w:rFonts w:ascii="Times New Roman" w:hAnsi="Times New Roman" w:cs="Times New Roman"/>
        </w:rPr>
      </w:pPr>
      <w:r w:rsidRPr="008F5F13">
        <w:rPr>
          <w:rStyle w:val="Strong"/>
          <w:rFonts w:ascii="Times New Roman" w:hAnsi="Times New Roman" w:cs="Times New Roman"/>
          <w:b/>
          <w:bCs/>
        </w:rPr>
        <w:t>Constable Kenny (ACT Police – Drupal)</w:t>
      </w:r>
    </w:p>
    <w:p w:rsidR="008F5F13" w:rsidRPr="008F5F13" w:rsidRDefault="008F5F13" w:rsidP="008F5F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Delivered </w:t>
      </w:r>
      <w:r w:rsidRPr="008F5F13">
        <w:rPr>
          <w:rStyle w:val="Strong"/>
          <w:rFonts w:ascii="Times New Roman" w:hAnsi="Times New Roman" w:cs="Times New Roman"/>
        </w:rPr>
        <w:t>frontend enhancements and ongoing support</w:t>
      </w:r>
      <w:r w:rsidRPr="008F5F13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</w:t>
      </w:r>
      <w:r w:rsidR="00686D2F">
        <w:rPr>
          <w:rFonts w:ascii="Times New Roman" w:hAnsi="Times New Roman" w:cs="Times New Roman"/>
        </w:rPr>
        <w:t>Drupal based booking website</w:t>
      </w:r>
      <w:r w:rsidRPr="008F5F13">
        <w:rPr>
          <w:rFonts w:ascii="Times New Roman" w:hAnsi="Times New Roman" w:cs="Times New Roman"/>
        </w:rPr>
        <w:t xml:space="preserve">. </w:t>
      </w:r>
    </w:p>
    <w:p w:rsidR="008F5F13" w:rsidRPr="008F5F13" w:rsidRDefault="008F5F13" w:rsidP="008F5F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Built responsive UI components to improve engagement and accessibility. </w:t>
      </w:r>
    </w:p>
    <w:p w:rsidR="008F5F13" w:rsidRPr="008F5F13" w:rsidRDefault="008F5F13" w:rsidP="008F5F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Collaborated directly with stakeholders to implement updates and resolve issues. </w:t>
      </w:r>
    </w:p>
    <w:p w:rsidR="008F5F13" w:rsidRPr="008F5F13" w:rsidRDefault="008F5F13" w:rsidP="008F5F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Ensured cross-browser compatibility and performance optimization. </w:t>
      </w:r>
    </w:p>
    <w:p w:rsidR="008F5F13" w:rsidRPr="008F5F13" w:rsidRDefault="007D0211" w:rsidP="008F5F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8F5F13" w:rsidRPr="008F5F13" w:rsidRDefault="008F5F13" w:rsidP="008F5F13">
      <w:pPr>
        <w:pStyle w:val="Heading3"/>
        <w:rPr>
          <w:rFonts w:ascii="Times New Roman" w:hAnsi="Times New Roman" w:cs="Times New Roman"/>
        </w:rPr>
      </w:pPr>
      <w:r w:rsidRPr="008F5F13">
        <w:rPr>
          <w:rStyle w:val="Strong"/>
          <w:rFonts w:ascii="Times New Roman" w:hAnsi="Times New Roman" w:cs="Times New Roman"/>
          <w:b/>
          <w:bCs/>
        </w:rPr>
        <w:t>Sport Integrity Australia Mobile Application</w:t>
      </w:r>
    </w:p>
    <w:p w:rsidR="008F5F13" w:rsidRPr="008F5F13" w:rsidRDefault="008F5F13" w:rsidP="008F5F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Contributed to </w:t>
      </w:r>
      <w:r w:rsidRPr="008F5F13">
        <w:rPr>
          <w:rStyle w:val="Strong"/>
          <w:rFonts w:ascii="Times New Roman" w:hAnsi="Times New Roman" w:cs="Times New Roman"/>
        </w:rPr>
        <w:t>feature development and ongoing support</w:t>
      </w:r>
      <w:r w:rsidRPr="008F5F13">
        <w:rPr>
          <w:rFonts w:ascii="Times New Roman" w:hAnsi="Times New Roman" w:cs="Times New Roman"/>
        </w:rPr>
        <w:t xml:space="preserve"> of a national mobile application. </w:t>
      </w:r>
    </w:p>
    <w:p w:rsidR="008F5F13" w:rsidRPr="008F5F13" w:rsidRDefault="008F5F13" w:rsidP="008F5F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lastRenderedPageBreak/>
        <w:t xml:space="preserve">Implemented frontend enhancements and supported API integrations. </w:t>
      </w:r>
    </w:p>
    <w:p w:rsidR="008F5F13" w:rsidRPr="008F5F13" w:rsidRDefault="008F5F13" w:rsidP="008F5F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Collaborated with cross-functional teams to deliver new features and improvements. </w:t>
      </w:r>
    </w:p>
    <w:p w:rsidR="000E0822" w:rsidRPr="008F5F13" w:rsidRDefault="00000000">
      <w:pPr>
        <w:pStyle w:val="Heading2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Education</w:t>
      </w:r>
    </w:p>
    <w:p w:rsidR="000E0822" w:rsidRPr="008F5F13" w:rsidRDefault="00000000" w:rsidP="00A321B2">
      <w:pPr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  <w:b/>
          <w:bCs/>
          <w:sz w:val="24"/>
          <w:szCs w:val="24"/>
        </w:rPr>
        <w:t>Master of Technology (Software Engineering)</w:t>
      </w:r>
      <w:r w:rsidR="00906621" w:rsidRPr="008F5F13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906621" w:rsidRPr="008F5F13">
        <w:rPr>
          <w:rFonts w:ascii="Times New Roman" w:hAnsi="Times New Roman" w:cs="Times New Roman"/>
          <w:b/>
          <w:bCs/>
        </w:rPr>
        <w:t>Federation University(2018-2020)</w:t>
      </w:r>
      <w:r w:rsidRPr="008F5F13">
        <w:rPr>
          <w:rFonts w:ascii="Times New Roman" w:hAnsi="Times New Roman" w:cs="Times New Roman"/>
        </w:rPr>
        <w:br/>
      </w:r>
      <w:r w:rsidRPr="008F5F13">
        <w:rPr>
          <w:rFonts w:ascii="Times New Roman" w:hAnsi="Times New Roman" w:cs="Times New Roman"/>
          <w:b/>
          <w:bCs/>
          <w:sz w:val="24"/>
          <w:szCs w:val="24"/>
        </w:rPr>
        <w:t>Bachelor of Information Management</w:t>
      </w:r>
      <w:r w:rsidR="00906621" w:rsidRPr="008F5F1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06621" w:rsidRPr="008F5F13">
        <w:rPr>
          <w:rFonts w:ascii="Times New Roman" w:hAnsi="Times New Roman" w:cs="Times New Roman"/>
          <w:b/>
          <w:bCs/>
        </w:rPr>
        <w:t>Tribhuvan University(2013 -2017)</w:t>
      </w:r>
    </w:p>
    <w:p w:rsidR="00BD6D04" w:rsidRPr="008F5F13" w:rsidRDefault="00000000" w:rsidP="00BD6D04">
      <w:pPr>
        <w:pStyle w:val="Heading2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Certifications</w:t>
      </w:r>
    </w:p>
    <w:p w:rsidR="000E0822" w:rsidRPr="008F5F13" w:rsidRDefault="00BD6D04">
      <w:pPr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- Acquia Certified Site Builder – Drupal 11 </w:t>
      </w:r>
      <w:r w:rsidRPr="008F5F13">
        <w:rPr>
          <w:rFonts w:ascii="Times New Roman" w:hAnsi="Times New Roman" w:cs="Times New Roman"/>
        </w:rPr>
        <w:br/>
        <w:t>-</w:t>
      </w:r>
      <w:r w:rsidR="00062F20" w:rsidRPr="008F5F13">
        <w:rPr>
          <w:rFonts w:ascii="Times New Roman" w:hAnsi="Times New Roman" w:cs="Times New Roman"/>
        </w:rPr>
        <w:t xml:space="preserve"> </w:t>
      </w:r>
      <w:r w:rsidRPr="008F5F13">
        <w:rPr>
          <w:rFonts w:ascii="Times New Roman" w:hAnsi="Times New Roman" w:cs="Times New Roman"/>
        </w:rPr>
        <w:t>Front-End Web Development with React – Coursera</w:t>
      </w:r>
      <w:r w:rsidRPr="008F5F13">
        <w:rPr>
          <w:rFonts w:ascii="Times New Roman" w:hAnsi="Times New Roman" w:cs="Times New Roman"/>
        </w:rPr>
        <w:br/>
        <w:t>- HubSpot CMS Developer Certification</w:t>
      </w:r>
    </w:p>
    <w:p w:rsidR="000E0822" w:rsidRPr="008F5F13" w:rsidRDefault="00000000" w:rsidP="00BD6D04">
      <w:pPr>
        <w:pStyle w:val="Heading2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Languages</w:t>
      </w:r>
    </w:p>
    <w:p w:rsidR="00D262A2" w:rsidRPr="008F5F13" w:rsidRDefault="00000000" w:rsidP="00A82FD1">
      <w:pPr>
        <w:spacing w:after="0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English | Nepali | Hindi</w:t>
      </w:r>
    </w:p>
    <w:p w:rsidR="00D262A2" w:rsidRPr="008F5F13" w:rsidRDefault="00D262A2" w:rsidP="00D262A2">
      <w:pPr>
        <w:pStyle w:val="Heading2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>Additional Information</w:t>
      </w:r>
    </w:p>
    <w:p w:rsidR="00906621" w:rsidRPr="008F5F13" w:rsidRDefault="00D262A2" w:rsidP="008C5D1B">
      <w:pPr>
        <w:spacing w:after="0" w:line="240" w:lineRule="auto"/>
        <w:rPr>
          <w:rFonts w:ascii="Times New Roman" w:hAnsi="Times New Roman" w:cs="Times New Roman"/>
        </w:rPr>
      </w:pPr>
      <w:r w:rsidRPr="008F5F13">
        <w:rPr>
          <w:rFonts w:ascii="Times New Roman" w:hAnsi="Times New Roman" w:cs="Times New Roman"/>
        </w:rPr>
        <w:t xml:space="preserve">Australian Citizen </w:t>
      </w:r>
    </w:p>
    <w:p w:rsidR="00906621" w:rsidRPr="008F5F13" w:rsidRDefault="00906621" w:rsidP="008C5D1B">
      <w:pPr>
        <w:spacing w:after="0" w:line="240" w:lineRule="auto"/>
        <w:rPr>
          <w:rFonts w:ascii="Times New Roman" w:hAnsi="Times New Roman" w:cs="Times New Roman"/>
        </w:rPr>
      </w:pPr>
    </w:p>
    <w:p w:rsidR="00A82FD1" w:rsidRPr="008F5F13" w:rsidRDefault="001B3390" w:rsidP="008C5D1B">
      <w:pPr>
        <w:spacing w:after="0" w:line="240" w:lineRule="auto"/>
        <w:rPr>
          <w:rStyle w:val="Heading2Char"/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</w:pPr>
      <w:r w:rsidRPr="008F5F13">
        <w:rPr>
          <w:rStyle w:val="Heading2Char"/>
          <w:rFonts w:ascii="Times New Roman" w:hAnsi="Times New Roman" w:cs="Times New Roman"/>
        </w:rPr>
        <w:t>References</w:t>
      </w:r>
    </w:p>
    <w:p w:rsidR="001B3390" w:rsidRPr="008F5F13" w:rsidRDefault="001B3390" w:rsidP="008C5D1B">
      <w:pPr>
        <w:spacing w:after="0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r w:rsidRPr="008F5F13">
        <w:rPr>
          <w:rFonts w:ascii="Times New Roman" w:hAnsi="Times New Roman" w:cs="Times New Roman"/>
        </w:rPr>
        <w:t>Available upon Request</w:t>
      </w:r>
    </w:p>
    <w:sectPr w:rsidR="001B3390" w:rsidRPr="008F5F13" w:rsidSect="00906621">
      <w:pgSz w:w="12240" w:h="15840"/>
      <w:pgMar w:top="1440" w:right="1440" w:bottom="1440" w:left="1440" w:header="17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211" w:rsidRDefault="007D0211" w:rsidP="00BD6D04">
      <w:pPr>
        <w:spacing w:after="0" w:line="240" w:lineRule="auto"/>
      </w:pPr>
      <w:r>
        <w:separator/>
      </w:r>
    </w:p>
  </w:endnote>
  <w:endnote w:type="continuationSeparator" w:id="0">
    <w:p w:rsidR="007D0211" w:rsidRDefault="007D0211" w:rsidP="00BD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211" w:rsidRDefault="007D0211" w:rsidP="00BD6D04">
      <w:pPr>
        <w:spacing w:after="0" w:line="240" w:lineRule="auto"/>
      </w:pPr>
      <w:r>
        <w:separator/>
      </w:r>
    </w:p>
  </w:footnote>
  <w:footnote w:type="continuationSeparator" w:id="0">
    <w:p w:rsidR="007D0211" w:rsidRDefault="007D0211" w:rsidP="00BD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36821"/>
    <w:multiLevelType w:val="hybridMultilevel"/>
    <w:tmpl w:val="A54270A2"/>
    <w:lvl w:ilvl="0" w:tplc="20C81F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3A134E"/>
    <w:multiLevelType w:val="multilevel"/>
    <w:tmpl w:val="7664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2725E"/>
    <w:multiLevelType w:val="hybridMultilevel"/>
    <w:tmpl w:val="C14E4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35D85"/>
    <w:multiLevelType w:val="multilevel"/>
    <w:tmpl w:val="F5C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26FF6"/>
    <w:multiLevelType w:val="multilevel"/>
    <w:tmpl w:val="ED0A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574A12"/>
    <w:multiLevelType w:val="multilevel"/>
    <w:tmpl w:val="CFA8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B5F3F"/>
    <w:multiLevelType w:val="multilevel"/>
    <w:tmpl w:val="9BFC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24FC"/>
    <w:multiLevelType w:val="multilevel"/>
    <w:tmpl w:val="2A5A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86AA8"/>
    <w:multiLevelType w:val="multilevel"/>
    <w:tmpl w:val="D56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533FC"/>
    <w:multiLevelType w:val="multilevel"/>
    <w:tmpl w:val="EE7C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51073"/>
    <w:multiLevelType w:val="multilevel"/>
    <w:tmpl w:val="7E48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292FDF"/>
    <w:multiLevelType w:val="multilevel"/>
    <w:tmpl w:val="6776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D03D9"/>
    <w:multiLevelType w:val="multilevel"/>
    <w:tmpl w:val="7E2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02567"/>
    <w:multiLevelType w:val="multilevel"/>
    <w:tmpl w:val="15F4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366E5"/>
    <w:multiLevelType w:val="multilevel"/>
    <w:tmpl w:val="68C8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476B6"/>
    <w:multiLevelType w:val="multilevel"/>
    <w:tmpl w:val="0A2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82E1F"/>
    <w:multiLevelType w:val="multilevel"/>
    <w:tmpl w:val="0B1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876368">
    <w:abstractNumId w:val="8"/>
  </w:num>
  <w:num w:numId="2" w16cid:durableId="313993526">
    <w:abstractNumId w:val="6"/>
  </w:num>
  <w:num w:numId="3" w16cid:durableId="1502163017">
    <w:abstractNumId w:val="5"/>
  </w:num>
  <w:num w:numId="4" w16cid:durableId="803498813">
    <w:abstractNumId w:val="4"/>
  </w:num>
  <w:num w:numId="5" w16cid:durableId="493224240">
    <w:abstractNumId w:val="7"/>
  </w:num>
  <w:num w:numId="6" w16cid:durableId="15010860">
    <w:abstractNumId w:val="3"/>
  </w:num>
  <w:num w:numId="7" w16cid:durableId="880824728">
    <w:abstractNumId w:val="2"/>
  </w:num>
  <w:num w:numId="8" w16cid:durableId="1292125592">
    <w:abstractNumId w:val="1"/>
  </w:num>
  <w:num w:numId="9" w16cid:durableId="566258279">
    <w:abstractNumId w:val="0"/>
  </w:num>
  <w:num w:numId="10" w16cid:durableId="1708796744">
    <w:abstractNumId w:val="11"/>
  </w:num>
  <w:num w:numId="11" w16cid:durableId="713429396">
    <w:abstractNumId w:val="9"/>
  </w:num>
  <w:num w:numId="12" w16cid:durableId="1603685470">
    <w:abstractNumId w:val="20"/>
  </w:num>
  <w:num w:numId="13" w16cid:durableId="1231693433">
    <w:abstractNumId w:val="18"/>
  </w:num>
  <w:num w:numId="14" w16cid:durableId="923496979">
    <w:abstractNumId w:val="13"/>
  </w:num>
  <w:num w:numId="15" w16cid:durableId="520166256">
    <w:abstractNumId w:val="10"/>
  </w:num>
  <w:num w:numId="16" w16cid:durableId="1333069058">
    <w:abstractNumId w:val="21"/>
  </w:num>
  <w:num w:numId="17" w16cid:durableId="1955745481">
    <w:abstractNumId w:val="14"/>
  </w:num>
  <w:num w:numId="18" w16cid:durableId="616255882">
    <w:abstractNumId w:val="17"/>
  </w:num>
  <w:num w:numId="19" w16cid:durableId="1240679395">
    <w:abstractNumId w:val="23"/>
  </w:num>
  <w:num w:numId="20" w16cid:durableId="2067992471">
    <w:abstractNumId w:val="22"/>
  </w:num>
  <w:num w:numId="21" w16cid:durableId="733040169">
    <w:abstractNumId w:val="16"/>
  </w:num>
  <w:num w:numId="22" w16cid:durableId="844169477">
    <w:abstractNumId w:val="15"/>
  </w:num>
  <w:num w:numId="23" w16cid:durableId="2088843421">
    <w:abstractNumId w:val="19"/>
  </w:num>
  <w:num w:numId="24" w16cid:durableId="931478347">
    <w:abstractNumId w:val="12"/>
  </w:num>
  <w:num w:numId="25" w16cid:durableId="1769350472">
    <w:abstractNumId w:val="25"/>
  </w:num>
  <w:num w:numId="26" w16cid:durableId="19986128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F20"/>
    <w:rsid w:val="000C0D13"/>
    <w:rsid w:val="000E0822"/>
    <w:rsid w:val="001328EF"/>
    <w:rsid w:val="0015074B"/>
    <w:rsid w:val="00157438"/>
    <w:rsid w:val="001B3390"/>
    <w:rsid w:val="00211AC7"/>
    <w:rsid w:val="0029639D"/>
    <w:rsid w:val="002C100E"/>
    <w:rsid w:val="002E3266"/>
    <w:rsid w:val="0032223B"/>
    <w:rsid w:val="00326F90"/>
    <w:rsid w:val="00343801"/>
    <w:rsid w:val="0039736B"/>
    <w:rsid w:val="003A3C63"/>
    <w:rsid w:val="00412FBE"/>
    <w:rsid w:val="004429C7"/>
    <w:rsid w:val="004D6EF1"/>
    <w:rsid w:val="00580BBD"/>
    <w:rsid w:val="00583F6E"/>
    <w:rsid w:val="00647A2A"/>
    <w:rsid w:val="00686D2F"/>
    <w:rsid w:val="00692AB2"/>
    <w:rsid w:val="006C6C8A"/>
    <w:rsid w:val="00715EC6"/>
    <w:rsid w:val="007D0211"/>
    <w:rsid w:val="0084073D"/>
    <w:rsid w:val="00865E3E"/>
    <w:rsid w:val="008805ED"/>
    <w:rsid w:val="008C5D1B"/>
    <w:rsid w:val="008E34F2"/>
    <w:rsid w:val="008F5F13"/>
    <w:rsid w:val="00902086"/>
    <w:rsid w:val="00906621"/>
    <w:rsid w:val="00A321B2"/>
    <w:rsid w:val="00A82FD1"/>
    <w:rsid w:val="00A9164D"/>
    <w:rsid w:val="00AA1D8D"/>
    <w:rsid w:val="00AC28CE"/>
    <w:rsid w:val="00B47730"/>
    <w:rsid w:val="00B86B2C"/>
    <w:rsid w:val="00BB138E"/>
    <w:rsid w:val="00BD6D04"/>
    <w:rsid w:val="00C56E76"/>
    <w:rsid w:val="00C66A8E"/>
    <w:rsid w:val="00CB0664"/>
    <w:rsid w:val="00D262A2"/>
    <w:rsid w:val="00D340B6"/>
    <w:rsid w:val="00DE484A"/>
    <w:rsid w:val="00E14B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4C56A"/>
  <w14:defaultImageDpi w14:val="300"/>
  <w15:docId w15:val="{3A34CCC6-38D9-6946-948D-D328AA41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2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Ajay KC</cp:lastModifiedBy>
  <cp:revision>9</cp:revision>
  <cp:lastPrinted>2026-04-27T04:57:00Z</cp:lastPrinted>
  <dcterms:created xsi:type="dcterms:W3CDTF">2026-04-27T05:11:00Z</dcterms:created>
  <dcterms:modified xsi:type="dcterms:W3CDTF">2026-04-28T08:26:00Z</dcterms:modified>
  <cp:category/>
</cp:coreProperties>
</file>